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书名：金属矿地下开采</w:t>
      </w:r>
    </w:p>
    <w:p>
      <w:r>
        <w:t>作者：陈国山，翁春林主编</w:t>
      </w:r>
    </w:p>
    <w:p>
      <w:r>
        <w:t>出版社：北京：冶金工业出版社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金属矿地下开采 评论地址：https://www.jiaokey.com/book/detail/12610492.html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