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书名：大学英语作文应试章法</w:t>
      </w:r>
    </w:p>
    <w:p>
      <w:r>
        <w:t>作者：崔晓霞著</w:t>
      </w:r>
    </w:p>
    <w:p>
      <w:r>
        <w:t>出版社：北京:世界知识出版社,2004.06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大学英语作文应试章法 评论地址：https://www.jiaokey.com/book/detail/12610533.html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