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书名：会展英语简易教程</w:t>
      </w:r>
    </w:p>
    <w:p>
      <w:r>
        <w:t>作者：袁菊花编著</w:t>
      </w:r>
    </w:p>
    <w:p>
      <w:r>
        <w:t>出版社：广东世界图书出版公司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会展英语简易教程 评论地址：https://www.jiaokey.com/book/detail/12610570.html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