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书名：重燃生命之火  征服肿瘤报告文学汇编</w:t>
      </w:r>
    </w:p>
    <w:p>
      <w:r>
        <w:t>作者：陈永鉴编著</w:t>
      </w:r>
    </w:p>
    <w:p>
      <w:r>
        <w:t>出版社：天津：天津科学技术出版社</w:t>
      </w:r>
    </w:p>
    <w:p>
      <w:r>
        <w:t>出版日期：1997.04</w:t>
      </w:r>
    </w:p>
    <w:p>
      <w:r>
        <w:t>总页数：242</w:t>
      </w:r>
    </w:p>
    <w:p>
      <w:r>
        <w:t>更多请访问教客网: www.jiaokey.com</w:t>
      </w:r>
    </w:p>
    <w:p>
      <w:r>
        <w:t>重燃生命之火  征服肿瘤报告文学汇编 评论地址：https://www.jiaokey.com/book/detail/12610708.html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