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书名：走自己的路，让西瓜去说吧</w:t>
      </w:r>
    </w:p>
    <w:p>
      <w:r>
        <w:t>作者：凉月满天编著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走自己的路，让西瓜去说吧 评论地址：https://www.jiaokey.com/book/detail/12610774.html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