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书名：綦江虹桥事件始末</w:t>
      </w:r>
    </w:p>
    <w:p>
      <w:r>
        <w:t>作者：政协&lt;font color=Red&gt;綦&lt;/font&gt;江县委员会</w:t>
      </w:r>
    </w:p>
    <w:p>
      <w:r>
        <w:t>出版社：北京:作家出版社,2001.03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綦江虹桥事件始末 评论地址：https://www.jiaokey.com/book/detail/12610972.html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