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第13辑  美术·书法·摄影选辑</w:t>
      </w:r>
    </w:p>
    <w:p>
      <w:r>
        <w:t>作者：重庆市九龙坡区政协学习文史委员会，重庆市九龙坡区文化广播电视新闻出版局等编</w:t>
      </w:r>
    </w:p>
    <w:p>
      <w:r>
        <w:t>出版社：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九龙文史  第13辑  美术·书法·摄影选辑 评论地址：https://www.jiaokey.com/book/detail/12611224.html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