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书名：植物学实习指导</w:t>
      </w:r>
    </w:p>
    <w:p>
      <w:r>
        <w:t>作者:（苏）杜宾斯卡娅，Е.А.著；穆承年，张贵寅译</w:t>
      </w:r>
    </w:p>
    <w:p>
      <w:r>
        <w:t>出版社:北京：人民卫生出版社</w:t>
      </w:r>
    </w:p>
    <w:p>
      <w:r>
        <w:t>出版日期：1959.01</w:t>
      </w:r>
    </w:p>
    <w:p>
      <w:r>
        <w:t>总页数：264</w:t>
      </w:r>
    </w:p>
    <w:p>
      <w:r>
        <w:t>更多请访问教客网:www.jiaokey.com</w:t>
      </w:r>
    </w:p>
    <w:p>
      <w:r>
        <w:t>植物学实习指导评论地址：https://www.jiaokey.com/book/detail/12611284.html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