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书名：贵州省统计资料汇编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贵州省统计资料汇编 评论地址：https://www.jiaokey.com/book/detail/12611388.html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