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书名：贵州省政府各支金库各项税款及军政费收支报告表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贵州省政府各支金库各项税款及军政费收支报告表 评论地址：https://www.jiaokey.com/book/detail/12611428.html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