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书名：永不言弃</w:t>
      </w:r>
    </w:p>
    <w:p>
      <w:r>
        <w:t>作者：（哈）涅玛特·凯勒穆别托夫著</w:t>
      </w:r>
    </w:p>
    <w:p>
      <w:r>
        <w:t>出版社：北京:民族出版社,2010.02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永不言弃 评论地址：https://www.jiaokey.com/book/detail/12612135.html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