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书名：沪宁城际架彩虹</w:t>
      </w:r>
    </w:p>
    <w:p>
      <w:r>
        <w:t>作者：杨建中主编</w:t>
      </w:r>
    </w:p>
    <w:p>
      <w:r>
        <w:t>出版社：北京:中国铁道出版社,2010.06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沪宁城际架彩虹 评论地址：https://www.jiaokey.com/book/detail/12612786.html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