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作者：王水清主编</w:t>
      </w:r>
    </w:p>
    <w:p>
      <w:r>
        <w:t>出版社：成都：西南财经大学出版社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分销渠道管理 评论地址：https://www.jiaokey.com/book/detail/12613151.html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