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作者：李婷主编</w:t>
      </w:r>
    </w:p>
    <w:p>
      <w:r>
        <w:t>出版社：上海：华东理工大学出版社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电子商务概论 评论地址：https://www.jiaokey.com/book/detail/12613211.html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