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我为广东自主创新献一策：广东各民主党派、无党派人士建言献策文集</w:t>
      </w:r>
    </w:p>
    <w:p>
      <w:r>
        <w:rPr>
          <w:rFonts w:ascii="宋体" w:hAnsi="宋体" w:eastAsia="宋体"/>
          <w:sz w:val="24"/>
        </w:rPr>
        <w:t>周镇宏编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我为广东自主创新献一策：广东各民主党派、无党派人士建言献策文集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本书出售、求购地址：https://www.jiaokey.com/book/detail/12613328.html</w:t>
      </w:r>
    </w:p>
    <w:p>
      <w:r>
        <w:t>更多相关图书推荐：https://www.jiaokey.com</w:t>
      </w:r>
    </w:p>
    <w:p>
      <w:r>
        <w:t>周镇宏编 其他作品：https://www.jiaokey.com/tag/周镇宏编.html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关键词搜索：https://www.jiaokey.com/tag/我为广东自主创新献一策：广东各民主党派、无党派人士建言献策文集.html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