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书名：广东六十年代初的经济调整</w:t>
      </w:r>
    </w:p>
    <w:p>
      <w:r>
        <w:t>作者：胡国民，彭建新著；中共广东省委党史研究室编</w:t>
      </w:r>
    </w:p>
    <w:p>
      <w:r>
        <w:t>出版社：广州：广东经济出版社</w:t>
      </w:r>
    </w:p>
    <w:p>
      <w:r>
        <w:t>出版日期：2000.08</w:t>
      </w:r>
    </w:p>
    <w:p>
      <w:r>
        <w:t>总页数：271</w:t>
      </w:r>
    </w:p>
    <w:p>
      <w:r>
        <w:t>更多请访问教客网: www.jiaokey.com</w:t>
      </w:r>
    </w:p>
    <w:p>
      <w:r>
        <w:t>广东六十年代初的经济调整 评论地址：https://www.jiaokey.com/book/detail/12613334.html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