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书名：生活的科学</w:t>
      </w:r>
    </w:p>
    <w:p>
      <w:r>
        <w:t>作者：（奥）安德娄（A.Adler）著；傅任敢译</w:t>
      </w:r>
    </w:p>
    <w:p>
      <w:r>
        <w:t>出版社：北京：商务印书馆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生活的科学 评论地址：https://www.jiaokey.com/book/detail/12614323.html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