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痛饥惧怒时的身体变化</w:t>
      </w:r>
    </w:p>
    <w:p>
      <w:r>
        <w:rPr>
          <w:rFonts w:ascii="宋体" w:hAnsi="宋体" w:eastAsia="宋体"/>
          <w:sz w:val="24"/>
        </w:rPr>
        <w:t>（美）卡侬（W.B.Cannon）著；臧玉洤译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痛饥惧怒时的身体变化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（美）卡侬（W.B.Cannon）著；臧玉洤译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本书出售、求购地址：https://www.jiaokey.com/book/detail/12614366.html</w:t>
      </w:r>
    </w:p>
    <w:p>
      <w:r>
        <w:t>更多相关图书推荐：https://www.jiaokey.com</w:t>
      </w:r>
    </w:p>
    <w:p>
      <w:r>
        <w:t>（美）卡侬（W.B.Cannon）著；臧玉洤译 其他作品：https://www.jiaokey.com/tag/（美）卡侬（W.B.Cannon）著；臧玉洤译.html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关键词搜索：https://www.jiaokey.com/tag/痛饥惧怒时的身体变化.html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