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书名：芦山黑苗的生活</w:t>
      </w:r>
    </w:p>
    <w:p>
      <w:r>
        <w:t>作者：陈国钧，吴？&lt;font color=Red&gt;霖&lt;/font&gt;编</w:t>
      </w:r>
    </w:p>
    <w:p>
      <w:r>
        <w:t>出版社：1931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芦山黑苗的生活 评论地址：https://www.jiaokey.com/book/detail/12614508.html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