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证明与反驳  数学发现的逻辑</w:t>
      </w:r>
    </w:p>
    <w:p>
      <w:r>
        <w:rPr>
          <w:rFonts w:ascii="宋体" w:hAnsi="宋体" w:eastAsia="宋体"/>
          <w:sz w:val="24"/>
        </w:rPr>
        <w:t>（英）伊姆雷·拉卡托斯著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证明与反驳  数学发现的逻辑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（英）伊姆雷·拉卡托斯著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本书出售、求购地址：https://www.jiaokey.com/book/detail/12614616.html</w:t>
      </w:r>
    </w:p>
    <w:p>
      <w:r>
        <w:t>更多相关图书推荐：https://www.jiaokey.com</w:t>
      </w:r>
    </w:p>
    <w:p>
      <w:r>
        <w:t>（英）伊姆雷·拉卡托斯著 其他作品：https://www.jiaokey.com/tag/（英）伊姆雷·拉卡托斯著.html</w:t>
      </w:r>
    </w:p>
    <w:p>
      <w:r>
        <w:t>关键词搜索：https://www.jiaokey.com/tag/证明与反驳  数学发现的逻辑.html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