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书名：生命不息，奋斗不目  记中国人民解放军空军某部副部长、优秀共产党员张孔铨（修订本）</w:t>
      </w:r>
    </w:p>
    <w:p>
      <w:r>
        <w:t>作者：</w:t>
      </w:r>
    </w:p>
    <w:p>
      <w:r>
        <w:t>出版社：西安：陕西人民出版社</w:t>
      </w:r>
    </w:p>
    <w:p>
      <w:r>
        <w:t>出版日期：1972.07</w:t>
      </w:r>
    </w:p>
    <w:p>
      <w:r>
        <w:t>总页数：50</w:t>
      </w:r>
    </w:p>
    <w:p>
      <w:r>
        <w:t>更多请访问教客网: www.jiaokey.com</w:t>
      </w:r>
    </w:p>
    <w:p>
      <w:r>
        <w:t>生命不息，奋斗不目  记中国人民解放军空军某部副部长、优秀共产党员张孔铨（修订本） 评论地址：https://www.jiaokey.com/book/detail/12614828.html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