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书名：哲学史论文集  1924-1984  庆祝中山大学建校六十周年</w:t>
      </w:r>
    </w:p>
    <w:p>
      <w:r>
        <w:t>作者：中山大学哲学系编</w:t>
      </w:r>
    </w:p>
    <w:p>
      <w:r>
        <w:t>出版社：中山大学哲学系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哲学史论文集  1924-1984  庆祝中山大学建校六十周年 评论地址：https://www.jiaokey.com/book/detail/12615041.html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