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书名：灵活应变的销售</w:t>
      </w:r>
    </w:p>
    <w:p>
      <w:r>
        <w:t>作者：（美）科文，（美）克拉林格，（美）兰巴赫等著</w:t>
      </w:r>
    </w:p>
    <w:p>
      <w:r>
        <w:t>出版社：北京:东方出版社,2010.07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灵活应变的销售 评论地址：https://www.jiaokey.com/book/detail/12615279.html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