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书名：机械制图国考解题指导</w:t>
      </w:r>
    </w:p>
    <w:p>
      <w:r>
        <w:t>作者：秦永德主编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机械制图国考解题指导 评论地址：https://www.jiaokey.com/book/detail/12615281.html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