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越中名士文化论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越中名士文化论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本书出售、求购地址：https://www.jiaokey.com/book/detail/12615337.html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关键词搜索：https://www.jiaokey.com/tag/越中名士文化论.html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