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书名：知行合一  证券期货高级实战系统指引</w:t>
      </w:r>
    </w:p>
    <w:p>
      <w:r>
        <w:t>作者：祝伟著</w:t>
      </w:r>
    </w:p>
    <w:p>
      <w:r>
        <w:t>出版社：上海：上海人民出版社</w:t>
      </w:r>
    </w:p>
    <w:p>
      <w:r>
        <w:t>出版日期：2010.06</w:t>
      </w:r>
    </w:p>
    <w:p>
      <w:r>
        <w:t>总页数：205</w:t>
      </w:r>
    </w:p>
    <w:p>
      <w:r>
        <w:t>更多请访问教客网: www.jiaokey.com</w:t>
      </w:r>
    </w:p>
    <w:p>
      <w:r>
        <w:t>知行合一  证券期货高级实战系统指引 评论地址：https://www.jiaokey.com/book/detail/12615367.html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