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思想的长河  文化与人生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思想的长河  文化与人生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本书出售、求购地址：https://www.jiaokey.com/book/detail/12615380.html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关键词搜索：https://www.jiaokey.com/tag/思想的长河  文化与人生.html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