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书名：晚清上海  风尚与观念的变迁</w:t>
      </w:r>
    </w:p>
    <w:p>
      <w:r>
        <w:t>作者：李长莉著</w:t>
      </w:r>
    </w:p>
    <w:p>
      <w:r>
        <w:t>出版社：天津:天津人民出版社,2010.06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晚清上海  风尚与观念的变迁 评论地址：https://www.jiaokey.com/book/detail/12615397.html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