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书名：新闻英语视听说</w:t>
      </w:r>
    </w:p>
    <w:p>
      <w:r>
        <w:t>作者：谢毅，刘学勤著</w:t>
      </w:r>
    </w:p>
    <w:p>
      <w:r>
        <w:t>出版社：北京：中国商务出版社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新闻英语视听说 评论地址：https://www.jiaokey.com/book/detail/12615414.html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