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书名：无穷花之邦-韩国  2010-2011版韩国旅游指南</w:t>
      </w:r>
    </w:p>
    <w:p>
      <w:r>
        <w:t>作者:张庭延，谭静著</w:t>
      </w:r>
    </w:p>
    <w:p>
      <w:r>
        <w:t>出版社:上海：上海锦绣文章出版社</w:t>
      </w:r>
    </w:p>
    <w:p>
      <w:r>
        <w:t>出版日期：2010.06</w:t>
      </w:r>
    </w:p>
    <w:p>
      <w:r>
        <w:t>总页数：135</w:t>
      </w:r>
    </w:p>
    <w:p>
      <w:r>
        <w:t>更多请访问教客网:www.jiaokey.com</w:t>
      </w:r>
    </w:p>
    <w:p>
      <w:r>
        <w:t>无穷花之邦-韩国  2010-2011版韩国旅游指南评论地址：https://www.jiaokey.com/book/detail/12615642.html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