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书名：攻克面试实战求职英语20天  修订版</w:t>
      </w:r>
    </w:p>
    <w:p>
      <w:r>
        <w:t>作者：博业图书工作室编著</w:t>
      </w:r>
    </w:p>
    <w:p>
      <w:r>
        <w:t>出版社：上海：学林出版社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攻克面试实战求职英语20天  修订版 评论地址：https://www.jiaokey.com/book/detail/12615675.html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