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书名：踏雪寻梅  中国梅文化探寻</w:t>
      </w:r>
    </w:p>
    <w:p>
      <w:r>
        <w:t>作者：张建军，周延著</w:t>
      </w:r>
    </w:p>
    <w:p>
      <w:r>
        <w:t>出版社：济南：齐鲁书社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踏雪寻梅  中国梅文化探寻 评论地址：https://www.jiaokey.com/book/detail/12615720.html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