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书名：中央美术学院附中留校经典作品  1953-2009  速写卷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中央美术学院附中留校经典作品  1953-2009  速写卷 评论地址：https://www.jiaokey.com/book/detail/12615834.html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