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书名：控制系统性风险  改革之路</w:t>
      </w:r>
    </w:p>
    <w:p>
      <w:r>
        <w:t>作者：廖岷著</w:t>
      </w:r>
    </w:p>
    <w:p>
      <w:r>
        <w:t>出版社：上海：上海远东出版社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控制系统性风险  改革之路 评论地址：https://www.jiaokey.com/book/detail/12615880.html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