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书名：冠心病预警</w:t>
      </w:r>
    </w:p>
    <w:p>
      <w:r>
        <w:t>作者：侍作胜，康艾苓主编</w:t>
      </w:r>
    </w:p>
    <w:p>
      <w:r>
        <w:t>出版社：北京:科学普及出版社,2010.04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冠心病预警 评论地址：https://www.jiaokey.com/book/detail/12615895.html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