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书名：大学英语写作指南</w:t>
      </w:r>
    </w:p>
    <w:p>
      <w:r>
        <w:t>作者：孟庆升，刘淑梅主编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总页数：334</w:t>
      </w:r>
    </w:p>
    <w:p>
      <w:r>
        <w:t>更多请访问教客网: www.jiaokey.com</w:t>
      </w:r>
    </w:p>
    <w:p>
      <w:r>
        <w:t>大学英语写作指南 评论地址：https://www.jiaokey.com/book/detail/12616055.html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