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书名：何氏药物铺灸疗法</w:t>
      </w:r>
    </w:p>
    <w:p>
      <w:r>
        <w:t>作者：何天有主编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总页数：390</w:t>
      </w:r>
    </w:p>
    <w:p>
      <w:r>
        <w:t>更多请访问教客网: www.jiaokey.com</w:t>
      </w:r>
    </w:p>
    <w:p>
      <w:r>
        <w:t>何氏药物铺灸疗法 评论地址：https://www.jiaokey.com/book/detail/12616067.html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