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稳操股市胜券的密码</w:t>
      </w:r>
    </w:p>
    <w:p>
      <w:r>
        <w:t>作者：上海操盘手著</w:t>
      </w:r>
    </w:p>
    <w:p>
      <w:r>
        <w:t>出版社：上海：上海财经大学出版社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五线开花  稳操股市胜券的密码 评论地址：https://www.jiaokey.com/book/detail/12616158.html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