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书名：实现财务自由  股票交易精髓</w:t>
      </w:r>
    </w:p>
    <w:p>
      <w:r>
        <w:t>作者：凌波著</w:t>
      </w:r>
    </w:p>
    <w:p>
      <w:r>
        <w:t>出版社：北京：企业管理出版社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实现财务自由  股票交易精髓 评论地址：https://www.jiaokey.com/book/detail/12616354.html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