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书名：跟我说上海话  上海话·普通话·英语对照读本</w:t>
      </w:r>
    </w:p>
    <w:p>
      <w:r>
        <w:t>作者：钱乃荣，王晓鸣著</w:t>
      </w:r>
    </w:p>
    <w:p>
      <w:r>
        <w:t>出版社：上海：上海文化出版社</w:t>
      </w:r>
    </w:p>
    <w:p>
      <w:r>
        <w:t>出版日期：2010.07</w:t>
      </w:r>
    </w:p>
    <w:p>
      <w:r>
        <w:t>总页数：189</w:t>
      </w:r>
    </w:p>
    <w:p>
      <w:r>
        <w:t>更多请访问教客网: www.jiaokey.com</w:t>
      </w:r>
    </w:p>
    <w:p>
      <w:r>
        <w:t>跟我说上海话  上海话·普通话·英语对照读本 评论地址：https://www.jiaokey.com/book/detail/12616480.html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