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大紫王葡萄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大紫王葡萄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本书出售、求购地址：https://www.jiaokey.com/book/detail/12616512.html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关键词搜索：https://www.jiaokey.com/tag/大紫王葡萄.html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