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书名：求庄不如求已  股性与人性结合寻找投资之道</w:t>
      </w:r>
    </w:p>
    <w:p>
      <w:r>
        <w:t>作者：程松林编著</w:t>
      </w:r>
    </w:p>
    <w:p>
      <w:r>
        <w:t>出版社：北京:企业管理出版社,2010.08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求庄不如求已  股性与人性结合寻找投资之道 评论地址：https://www.jiaokey.com/book/detail/12616705.html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