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书名：汉英词法对比及其模糊性研究</w:t>
      </w:r>
    </w:p>
    <w:p>
      <w:r>
        <w:t>作者：肖跃田著</w:t>
      </w:r>
    </w:p>
    <w:p>
      <w:r>
        <w:t>出版社：长沙：湖南大学出版社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汉英词法对比及其模糊性研究 评论地址：https://www.jiaokey.com/book/detail/12616855.html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