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第十二届全国新概念获奖者作文范本  小说卷  梨花簌</w:t>
      </w:r>
    </w:p>
    <w:p>
      <w:r>
        <w:t>作者：方达主编</w:t>
      </w:r>
    </w:p>
    <w:p>
      <w:r>
        <w:t>出版社：天津：新蕾出版社</w:t>
      </w:r>
    </w:p>
    <w:p>
      <w:r>
        <w:t>出版日期：2010</w:t>
      </w:r>
    </w:p>
    <w:p>
      <w:r>
        <w:t>总页数：256</w:t>
      </w:r>
    </w:p>
    <w:p>
      <w:r>
        <w:t>更多请访问教客网: www.jiaokey.com</w:t>
      </w:r>
    </w:p>
    <w:p>
      <w:r>
        <w:t>盛开  第十二届全国新概念获奖者作文范本  小说卷  梨花簌 评论地址：https://www.jiaokey.com/book/detail/12617268.html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