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书名：上海人力资源发展报告  2008-2009</w:t>
      </w:r>
    </w:p>
    <w:p>
      <w:r>
        <w:t>作者：王振，周海旺编著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上海人力资源发展报告  2008-2009 评论地址：https://www.jiaokey.com/book/detail/12618383.html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