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文化大革命期间出土文物  2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文化大革命期间出土文物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本书出售、求购地址：https://www.jiaokey.com/book/detail/12618449.html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关键词搜索：https://www.jiaokey.com/tag/文化大革命期间出土文物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