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书名：香港旅游完全指南</w:t>
      </w:r>
    </w:p>
    <w:p>
      <w:r>
        <w:t>作者：陈小野著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香港旅游完全指南 评论地址：https://www.jiaokey.com/book/detail/12618698.html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