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作者：万丽华，蓝旭译注</w:t>
      </w:r>
    </w:p>
    <w:p>
      <w:r>
        <w:t>出版社：北京：中华书局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孟子 评论地址：https://www.jiaokey.com/book/detail/12619192.html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