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书名：英语专业能力突破系列  四级阅读</w:t>
      </w:r>
    </w:p>
    <w:p>
      <w:r>
        <w:t>作者：颜静兰，潘樱等编著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总页数：166</w:t>
      </w:r>
    </w:p>
    <w:p>
      <w:r>
        <w:t>更多请访问教客网: www.jiaokey.com</w:t>
      </w:r>
    </w:p>
    <w:p>
      <w:r>
        <w:t>英语专业能力突破系列  四级阅读 评论地址：https://www.jiaokey.com/book/detail/12619276.html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