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书名：实证上海史  考古学视野下的古代上海</w:t>
      </w:r>
    </w:p>
    <w:p>
      <w:r>
        <w:t>作者：陈杰著</w:t>
      </w:r>
    </w:p>
    <w:p>
      <w:r>
        <w:t>出版社：上海：上海古籍出版社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实证上海史  考古学视野下的古代上海 评论地址：https://www.jiaokey.com/book/detail/12619313.html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